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-1447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-01-2025-005247-12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18810089240000406856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27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18810089240000406856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16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89 АП 067589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0412365400695014472520175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1447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3">
    <w:name w:val="cat-UserDefined grp-4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